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RADIATION MEASUREMENT AND PROTECTION  SECTION A  VOLUME I:PHYSICAL SCIENCE AND ENGINEERING DATA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RADIATION MEASUREMENT AND PROTECTION  SECTION A  VOLUME I:PHYSICAL SCIENCE AND ENGINEERING DATA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本书出售、求购地址：https://www.jiaokey.com/book/detail/40108788.html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关键词搜索：https://www.jiaokey.com/tag/CRC HANDBOOK OF RADIATION MEASUREMENT AND PROTECTION  SECTION A  VOLUME I:PHYSICAL SCIENCE AND ENGINEERING DATA.html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