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202  MOLECULAR DESIGN AND MODELING：CONCEPTS AND APPLICATIONS  PART A  PROTEINS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202  MOLECULAR DESIGN AND MODELING：CONCEPTS AND APPLICATIONS  PART A 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202  MOLECULAR DESIGN AND MODELING：CONCEPTS AND APPLICATIONS  PART A 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