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201  PROTEIN PHOSPHORYLATION  PART B  ANALYSIS OF PROTEIN PHOSPHORYLATION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201  PROTEIN PHOSPHORYLATION  PART B  ANALYSIS OF PROTEIN PHOSPHORYLATION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本书出售、求购地址：https://www.jiaokey.com/book/detail/40108773.html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201  PROTEIN PHOSPHORYLATION  PART B  ANALYSIS OF PROTEIN PHOSPHORYLATION.html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