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194  GUIDE TO YEAST GENETICS AND MOLECULAR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194  GUIDE TO YEAST GENETICS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本书出售、求购地址：https://www.jiaokey.com/book/detail/40108770.html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194  GUIDE TO YEAST GENETICS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