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162  IMMUNOCHEMICAL TECHNIQUES  PART L  CHEMOTAXIS AND INFLAMMATION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162  IMMUNOCHEMICAL TECHNIQUES  PART L  CHEMOTAXIS AND INFLAMMATION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162  IMMUNOCHEMICAL TECHNIQUES  PART L  CHEMOTAXIS AND INFLAMMATION.html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