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160  BIOMASS  PART A  CELLULOSE AND HEMICELLULOSE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160  BIOMASS  PART A  CELLULOSE AND HEMICELLULOSE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160  BIOMASS  PART A  CELLULOSE AND HEMICELLULOSE.html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