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196  MOLECULAR MOTORS AND THE CYTOSKELETON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196  MOLECULAR MOTORS AND THE CYTOSKELETON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196  MOLECULAR MOTORS AND THE CYTOSKELETON.html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