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189  RETINOIDS  PART A  MOLECULAR AND METABOLIC ASPECTS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189  RETINOIDS  PART A  MOLECULAR AND METABOLIC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189  RETINOIDS  PART A  MOLECULAR AND METABOLIC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