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200  PROTEIN PHOSPHORYLATION  PART A  PROTEIN KINASES：ASSAYS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200  PROTEIN PHOSPHORYLATION  PART A  PROTEIN KINASES：ASSAYS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本书出售、求购地址：https://www.jiaokey.com/book/detail/40108753.html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200  PROTEIN PHOSPHORYLATION  PART A  PROTEIN KINASES：ASSAYS.html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