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185  GENE EXPRESSION TECHNOLOGY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185  GENE EXPRESSION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本书出售、求购地址：https://www.jiaokey.com/book/detail/40108749.html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185  GENE EXPRESSION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