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197  PHOSPHOLIPASES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197  PHOSPHOLIPASES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本书出售、求购地址：https://www.jiaokey.com/book/detail/40108747.html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197  PHOSPHOLIPASES.html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