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188  HYDROCARBONS AND METHYLOTROPHY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188  HYDROCARBONS AND METHYLOTROPHY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188  HYDROCARBONS AND METHYLOTROPHY.html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