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195  ADENYLYL CYCLASE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195  ADENYLYL CYCLASE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195  ADENYLYL CYCLASE.html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