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VOLUME Ⅻ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VOLUME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本书出售、求购地址：https://www.jiaokey.com/book/detail/40108729.html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VOLUME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