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ATOMIC MEDICINE VOLUME 3 RECENT ADVANCES IN NUCLEAR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ATOMIC MEDICINE VOLUME 3 RECENT ADVANCES IN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本书出售、求购地址：https://www.jiaokey.com/book/detail/40108725.html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ATOMIC MEDICINE VOLUME 3 RECENT ADVANCES IN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