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132  IMMUNOCHEMICAL TECHNIQUES  PART J  PHAGOCYTOSIS AND CELL-MEDIATED CYTOTOXICITY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132  IMMUNOCHEMICAL TECHNIQUES  PART J  PHAGOCYTOSIS AND CELL-MEDIATED CYTOTOXICITY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本书出售、求购地址：https://www.jiaokey.com/book/detail/40108701.html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132  IMMUNOCHEMICAL TECHNIQUES  PART J  PHAGOCYTOSIS AND CELL-MEDIATED CYTOTOXICITY.html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