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129  PLASMA LIPOPROTEINS  PART B  CHARACTERIZATION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129  PLASMA LIPOPROTEINS  PART B 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本书出售、求购地址：https://www.jiaokey.com/book/detail/40108700.html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129  PLASMA LIPOPROTEINS  PART B 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