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128  PLASMA LIPOPROTEINS  PART A  PREPARATION，STRUCTURE，AND MOLECULAR BIOLOGY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128  PLASMA LIPOPROTEINS  PART A  PREPARATION，STRUCTURE，AND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本书出售、求购地址：https://www.jiaokey.com/book/detail/40108697.html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128  PLASMA LIPOPROTEINS  PART A  PREPARATION，STRUCTURE，AND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