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137  IMMOBILIZED ENZYMES AND CELLS  PART D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137  IMMOBILIZED ENZYMES AND CELLS 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137  IMMOBILIZED ENZYMES AND CELLS 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