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127  BIOMEMBRANES  PART O  PROTONS AND WATER：STRUCTURE AND TRANSLOCATION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127  BIOMEMBRANES  PART O  PROTONS AND WATER：STRUCTURE AND TRANSLOCATION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本书出售、求购地址：https://www.jiaokey.com/book/detail/40108689.html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127  BIOMEMBRANES  PART O  PROTONS AND WATER：STRUCTURE AND TRANSLOCATION.html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