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143  SULFUR AND SULFUR AMINO ACIDS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143  SULFUR AND SULFUR 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143  SULFUR AND SULFUR 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