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241  RETROVIRAL PROTEASES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241  RETROVIRAL PROTEASES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本书出售、求购地址：https://www.jiaokey.com/book/detail/40108683.html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241  RETROVIRAL PROTEASES.html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