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209  PHOSPHOLIPID BIOSYNTHESIS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209  PHOSPHOLIPID BIOSYNTHESIS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本书出售、求购地址：https://www.jiaokey.com/book/detail/40108678.html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209  PHOSPHOLIPID BIOSYNTHESIS.html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