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212  DNA STRUCTURES  PART B  CHEMICAL AND ELECTROPHORETIC ANALYSIS OF DNA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212  DNA STRUCTURES  PART B  CHEMICAL AND ELECTROPHORETIC ANALYSIS OF DNA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本书出售、求购地址：https://www.jiaokey.com/book/detail/40108676.html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212  DNA STRUCTURES  PART B  CHEMICAL AND ELECTROPHORETIC ANALYSIS OF DNA.html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