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148  PLANT CELL MEMBRANES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148  PLANT CELL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本书出售、求购地址：https://www.jiaokey.com/book/detail/40108675.html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 VOLUME 148  PLANT CELL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