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240  NUMERICAL COMPUTER METHODS  PART B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240  NUMERICAL COMPUTER METHODS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本书出售、求购地址：https://www.jiaokey.com/book/detail/40108670.html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240  NUMERICAL COMPUTER METHODS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