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295  ENERGETICS OF BIOLOGICAL MACROMOLECULES 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295  ENERGETICS OF BIOLOGICAL MACROMOLECULES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295  ENERGETICS OF BIOLOGICAL MACROMOLECULES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