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306  EXPRESSION OF RECOMBINANT GENES IN EUKARYOTIC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306  EXPRESSION OF RECOMBINANT GENES IN EUKARYOTIC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306  EXPRESSION OF RECOMBINANT GENES IN EUKARYOTIC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