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307  CONFOCAL MICROSCOPY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307  CONFOCAL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307  CONFOCAL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