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210  NUMERICAL COMPUTER METHODS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210  NUMERICAL COMPUTER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本书出售、求购地址：https://www.jiaokey.com/book/detail/40108665.html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210  NUMERICAL COMPUTER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