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218  RECOMBINANT DNA  PART Ⅰ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218  RECOMBINANT DNA  PART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本书出售、求购地址：https://www.jiaokey.com/book/detail/40108663.html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218  RECOMBINANT DNA  PART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