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215  PLATELETS：RECEPTORS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215  PLATELETS：RECEPTORS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本书出售、求购地址：https://www.jiaokey.com/book/detail/40108662.html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215  PLATELETS：RECEPTORS.html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