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233  OXYGEN RADICALS IN BIOLOGICAL SYSTEMS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233  OXYGEN RADICALS IN BIOLOGICAL SYSTEMS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233  OXYGEN RADICALS IN BIOLOGICAL SYSTEMS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