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208  PROTEIN-DNA INTERACTIONS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208  PROTEIN-DNA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本书出售、求购地址：https://www.jiaokey.com/book/detail/40108654.html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208  PROTEIN-DNA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