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APPROACHES TO IMMUNOLOGY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APPROACHES TO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本书出售、求购地址：https://www.jiaokey.com/book/detail/40108612.html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关键词搜索：https://www.jiaokey.com/tag/MOLECULAR APPROACHES TO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