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ⅡR ASSEMBLY LANGUAGE EXERCISES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ⅡR ASSEMBLY LANGUAGE EXERCISES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本书出售、求购地址：https://www.jiaokey.com/book/detail/40108608.html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关键词搜索：https://www.jiaokey.com/tag/APPLE ⅡR ASSEMBLY LANGUAGE EXERCISES.html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