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ADVANCED READING SKILL BUILDER 3</w:t>
      </w:r>
    </w:p>
    <w:p>
      <w:r>
        <w:rPr>
          <w:rFonts w:ascii="宋体" w:hAnsi="宋体" w:eastAsia="宋体"/>
          <w:sz w:val="24"/>
        </w:rPr>
        <w:t>NATALIE C.MOREDA KATHERINE M.SINCLAIR NANCY J.SPARKS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ADVANCED READING SKILL BUILDER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NATALIE C.MOREDA KATHERINE M.SINCLAIR NANCY J.SPARKS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本书出售、求购地址：https://www.jiaokey.com/book/detail/40108553.html</w:t>
      </w:r>
    </w:p>
    <w:p>
      <w:r>
        <w:t>更多相关图书推荐：https://www.jiaokey.com</w:t>
      </w:r>
    </w:p>
    <w:p>
      <w:r>
        <w:t>NATALIE C.MOREDA KATHERINE M.SINCLAIR NANCY J.SPARKS 其他作品：https://www.jiaokey.com/tag/NATALIE C.MOREDA KATHERINE M.SINCLAIR NANCY J.SPARKS.html</w:t>
      </w:r>
    </w:p>
    <w:p>
      <w:r>
        <w:t>关键词搜索：https://www.jiaokey.com/tag/NEW ADVANCED READING SKILL BUILDER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