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PERSONAL COMPUTER PROGRAMMING ENGYGLOPEDIA LANGUAGES AND OPERATING SYSTEMS SECOND EDITION</w:t>
      </w:r>
    </w:p>
    <w:p>
      <w:r>
        <w:rPr>
          <w:rFonts w:ascii="宋体" w:hAnsi="宋体" w:eastAsia="宋体"/>
          <w:sz w:val="24"/>
        </w:rPr>
        <w:t>J.BIRNES  P.WOODALL  NANCY HAYFIELD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PERSONAL COMPUTER PROGRAMMING ENGYGLOPEDIA LANGUAGES AND OPERATING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J.BIRNES  P.WOODALL  NANCY HAYFIELD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本书出售、求购地址：https://www.jiaokey.com/book/detail/40108481.html</w:t>
      </w:r>
    </w:p>
    <w:p>
      <w:r>
        <w:t>更多相关图书推荐：https://www.jiaokey.com</w:t>
      </w:r>
    </w:p>
    <w:p>
      <w:r>
        <w:t>J.BIRNES  P.WOODALL  NANCY HAYFIELD 其他作品：https://www.jiaokey.com/tag/J.BIRNES  P.WOODALL  NANCY HAYFIELD.html</w:t>
      </w:r>
    </w:p>
    <w:p>
      <w:r>
        <w:t>关键词搜索：https://www.jiaokey.com/tag/MCGRAW-HILL PERSONAL COMPUTER PROGRAMMING ENGYGLOPEDIA LANGUAGES AND OPERATING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