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HARDWARE DESCRIPTION LANGUAGES AND THEIR APPLICATIONS 1985</w:t>
      </w:r>
    </w:p>
    <w:p>
      <w:r>
        <w:rPr>
          <w:rFonts w:ascii="宋体" w:hAnsi="宋体" w:eastAsia="宋体"/>
          <w:sz w:val="24"/>
        </w:rPr>
        <w:t>C.J.KOOMEN  T.OTO-OKA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HARDWARE DESCRIPTION LANGUAGES AND THEIR APPLICATIONS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C.J.KOOMEN  T.OTO-OKA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本书出售、求购地址：https://www.jiaokey.com/book/detail/40108455.html</w:t>
      </w:r>
    </w:p>
    <w:p>
      <w:r>
        <w:t>更多相关图书推荐：https://www.jiaokey.com</w:t>
      </w:r>
    </w:p>
    <w:p>
      <w:r>
        <w:t>C.J.KOOMEN  T.OTO-OKA 其他作品：https://www.jiaokey.com/tag/C.J.KOOMEN  T.OTO-OKA.html</w:t>
      </w:r>
    </w:p>
    <w:p>
      <w:r>
        <w:t>关键词搜索：https://www.jiaokey.com/tag/COMPUTER HARDWARE DESCRIPTION LANGUAGES AND THEIR APPLICATIONS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