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40108365_METHODS OF LOGIC  FOURTH EDITION_p333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40108365_METHODS OF LOGIC  FOURTH EDITION_p333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关键词搜索：https://www.jiaokey.com/tag/40108365_METHODS OF LOGIC  FOURTH EDITION_p333.html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