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STUDENTS’ ENGLISH GRAMMAR EXERCISES VITH ANSWERS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STUDENTS’ ENGLISH GRAMMAR EXERCISES VITH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本书出售、求购地址：https://www.jiaokey.com/book/detail/40108343.html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关键词搜索：https://www.jiaokey.com/tag/CASSELL’S STUDENTS’ ENGLISH GRAMMAR EXERCISES VITH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