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GROVE DICTIONARY OF MUSIC AND MUSICIANS VOLUME 16</w:t>
      </w:r>
    </w:p>
    <w:p>
      <w:r>
        <w:rPr>
          <w:rFonts w:ascii="宋体" w:hAnsi="宋体" w:eastAsia="宋体"/>
          <w:sz w:val="24"/>
        </w:rPr>
        <w:t>STANLEY SADIE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GROVE DICTIONARY OF MUSIC AND MUSICIANS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SADIE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本书出售、求购地址：https://www.jiaokey.com/book/detail/40108265.html</w:t>
      </w:r>
    </w:p>
    <w:p>
      <w:r>
        <w:t>更多相关图书推荐：https://www.jiaokey.com</w:t>
      </w:r>
    </w:p>
    <w:p>
      <w:r>
        <w:t>STANLEY SADIE 其他作品：https://www.jiaokey.com/tag/STANLEY SADIE.html</w:t>
      </w:r>
    </w:p>
    <w:p>
      <w:r>
        <w:t>关键词搜索：https://www.jiaokey.com/tag/THE NEW GROVE DICTIONARY OF MUSIC AND MUSICIANS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