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OFFICE AUTOMATION A COMPLETE GUIDE</w:t>
      </w:r>
    </w:p>
    <w:p>
      <w:r>
        <w:rPr>
          <w:rFonts w:ascii="宋体" w:hAnsi="宋体" w:eastAsia="宋体"/>
          <w:sz w:val="24"/>
        </w:rPr>
        <w:t>MARY M.RUPRECHT KATHLEEN P.WAGONER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OFFICE AUTOMATION A COMPLETE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M.RUPRECHT KATHLEEN P.WAGONER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本书出售、求购地址：https://www.jiaokey.com/book/detail/40108137.html</w:t>
      </w:r>
    </w:p>
    <w:p>
      <w:r>
        <w:t>更多相关图书推荐：https://www.jiaokey.com</w:t>
      </w:r>
    </w:p>
    <w:p>
      <w:r>
        <w:t>MARY M.RUPRECHT KATHLEEN P.WAGONER 其他作品：https://www.jiaokey.com/tag/MARY M.RUPRECHT KATHLEEN P.WAGONER.html</w:t>
      </w:r>
    </w:p>
    <w:p>
      <w:r>
        <w:t>关键词搜索：https://www.jiaokey.com/tag/MANAGING OFFICE AUTOMATION A COMPLETE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