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ANIMAL PARASITES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ANIMAL PARASITES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本书出售、求购地址：https://www.jiaokey.com/book/detail/40107965.html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关键词搜索：https://www.jiaokey.com/tag/THE BIOLOGY OF ANIMAL PARASITES.html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