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AUTONOMIC NERVOUS SYSTEM ANATOMY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AUTONOMIC NERVOUS SYSTEM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AUTONOMIC NERVOUS SYSTEM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