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PLANT MORPHOLOGY PORTFOLIO 1-PHOTOMICROGRAPHS OF ROOT</w:t>
      </w:r>
    </w:p>
    <w:p>
      <w:r>
        <w:rPr>
          <w:rFonts w:ascii="宋体" w:hAnsi="宋体" w:eastAsia="宋体"/>
          <w:sz w:val="24"/>
        </w:rPr>
        <w:t>EMMA L.FISK  W.F.MILLINGTON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PLANT MORPHOLOGY PORTFOLIO 1-PHOTOMICROGRAPHS OF ROOT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 L.FISK  W.F.MILLINGTON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本书出售、求购地址：https://www.jiaokey.com/book/detail/40107927.html</w:t>
      </w:r>
    </w:p>
    <w:p>
      <w:r>
        <w:t>更多相关图书推荐：https://www.jiaokey.com</w:t>
      </w:r>
    </w:p>
    <w:p>
      <w:r>
        <w:t>EMMA L.FISK  W.F.MILLINGTON 其他作品：https://www.jiaokey.com/tag/EMMA L.FISK  W.F.MILLINGTON.html</w:t>
      </w:r>
    </w:p>
    <w:p>
      <w:r>
        <w:t>关键词搜索：https://www.jiaokey.com/tag/ATLAS OF PLANT MORPHOLOGY PORTFOLIO 1-PHOTOMICROGRAPHS OF ROOT.html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