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PHYSIOLOGY EDITED FOR THE PHYSIOLOGICAL SOCIETY</w:t>
      </w:r>
    </w:p>
    <w:p>
      <w:r>
        <w:rPr>
          <w:rFonts w:ascii="宋体" w:hAnsi="宋体" w:eastAsia="宋体"/>
          <w:sz w:val="24"/>
        </w:rPr>
        <w:t>P.ASCHER H.B.BARLOW D.A.BAYLOR J.BLIGH J.R.BRONK G.BURNSTOCK P.C.CALD WELL W.K.CHANDLER D.COLQUHOUN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PHYSIOLOGY EDITED FOR THE PHYSIOLOGICAL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P.ASCHER H.B.BARLOW D.A.BAYLOR J.BLIGH J.R.BRONK G.BURNSTOCK P.C.CALD WELL W.K.CHANDLER D.COLQUHOUN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本书出售、求购地址：https://www.jiaokey.com/book/detail/40107916.html</w:t>
      </w:r>
    </w:p>
    <w:p>
      <w:r>
        <w:t>更多相关图书推荐：https://www.jiaokey.com</w:t>
      </w:r>
    </w:p>
    <w:p>
      <w:r>
        <w:t>P.ASCHER H.B.BARLOW D.A.BAYLOR J.BLIGH J.R.BRONK G.BURNSTOCK P.C.CALD WELL W.K.CHANDLER D.COLQUHOUN 其他作品：https://www.jiaokey.com/tag/P.ASCHER H.B.BARLOW D.A.BAYLOR J.BLIGH J.R.BRONK G.BURNSTOCK P.C.CALD WELL W.K.CHANDLER D.COLQUHOUN.html</w:t>
      </w:r>
    </w:p>
    <w:p>
      <w:r>
        <w:t>关键词搜索：https://www.jiaokey.com/tag/THE JOURNAL OF PHYSIOLOGY EDITED FOR THE PHYSIOLOGICAL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