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HUMAN ANATOMY VOLUME 1 THORAX AND UPPER LIMB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HUMAN ANATOMY VOLUME 1 THORAX AND UPPER LIMB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本书出售、求购地址：https://www.jiaokey.com/book/detail/40107911.html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关键词搜索：https://www.jiaokey.com/tag/A MANUAL OF HUMAN ANATOMY VOLUME 1 THORAX AND UPPER LIMB.html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