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NEUROANATOMY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本书出售、求购地址：https://www.jiaokey.com/book/detail/40107904.html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关键词搜索：https://www.jiaokey.com/tag/FUNCTIONAL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