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PHYTOPATHOLOGY VOLUME 4</w:t>
      </w:r>
    </w:p>
    <w:p>
      <w:r>
        <w:rPr>
          <w:rFonts w:ascii="宋体" w:hAnsi="宋体" w:eastAsia="宋体"/>
          <w:sz w:val="24"/>
        </w:rPr>
        <w:t>WINDSOR C.CUTTING  ROBERT H.DREISBACH  HENRY W.ELLIOTT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PHYTOPATHOLOGY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WINDSOR C.CUTTING  ROBERT H.DREISBACH  HENRY W.ELLIOTT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本书出售、求购地址：https://www.jiaokey.com/book/detail/40107874.html</w:t>
      </w:r>
    </w:p>
    <w:p>
      <w:r>
        <w:t>更多相关图书推荐：https://www.jiaokey.com</w:t>
      </w:r>
    </w:p>
    <w:p>
      <w:r>
        <w:t>WINDSOR C.CUTTING  ROBERT H.DREISBACH  HENRY W.ELLIOTT 其他作品：https://www.jiaokey.com/tag/WINDSOR C.CUTTING  ROBERT H.DREISBACH  HENRY W.ELLIOTT.html</w:t>
      </w:r>
    </w:p>
    <w:p>
      <w:r>
        <w:t>关键词搜索：https://www.jiaokey.com/tag/ANNUAL REVIEW OF PHYTOPATHOLOGY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